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书名：传播工具新论 The extensions of man</w:t>
      </w:r>
    </w:p>
    <w:p>
      <w:r>
        <w:t>作者:Marshall Mcluhan著；叶明德译</w:t>
      </w:r>
    </w:p>
    <w:p>
      <w:r>
        <w:t>出版社:巨流图书公司</w:t>
      </w:r>
    </w:p>
    <w:p>
      <w:r>
        <w:t>出版日期：1978.08</w:t>
      </w:r>
    </w:p>
    <w:p>
      <w:r>
        <w:t>总页数：282</w:t>
      </w:r>
    </w:p>
    <w:p>
      <w:r>
        <w:t>更多请访问教客网:www.jiaokey.com</w:t>
      </w:r>
    </w:p>
    <w:p>
      <w:r>
        <w:t>传播工具新论 The extensions of man评论地址：https://www.jiaokey.com/book/detail/12191540.html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