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基层群众性思想与心理工作活动指南</w:t>
      </w:r>
    </w:p>
    <w:p>
      <w:r>
        <w:rPr>
          <w:rFonts w:ascii="宋体" w:hAnsi="宋体" w:eastAsia="宋体"/>
          <w:sz w:val="24"/>
        </w:rPr>
        <w:t>田宏远，刘晓俊，葛敏娟主编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基层群众性思想与心理工作活动指南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田宏远，刘晓俊，葛敏娟主编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本书出售、求购地址：https://www.jiaokey.com/book/detail/12191454.html</w:t>
      </w:r>
    </w:p>
    <w:p>
      <w:r>
        <w:t>更多相关图书推荐：https://www.jiaokey.com</w:t>
      </w:r>
    </w:p>
    <w:p>
      <w:r>
        <w:t>田宏远，刘晓俊，葛敏娟主编 其他作品：https://www.jiaokey.com/tag/田宏远，刘晓俊，葛敏娟主编.html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关键词搜索：https://www.jiaokey.com/tag/基层群众性思想与心理工作活动指南.html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