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书名：用心和孩子交流</w:t>
      </w:r>
    </w:p>
    <w:p>
      <w:r>
        <w:t>作者：孔屏著</w:t>
      </w:r>
    </w:p>
    <w:p>
      <w:r>
        <w:t>出版社：济南：泰山出版社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用心和孩子交流 评论地址：https://www.jiaokey.com/book/detail/12191399.html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