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书名：蒙特梭利家庭教育实用方案  1-3岁</w:t>
      </w:r>
    </w:p>
    <w:p>
      <w:r>
        <w:t>作者：徐朝霞主编</w:t>
      </w:r>
    </w:p>
    <w:p>
      <w:r>
        <w:t>出版社：北京：中国宇航出版社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蒙特梭利家庭教育实用方案  1-3岁 评论地址：https://www.jiaokey.com/book/detail/12191393.html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