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书名：百年蕴聚铸辉煌  上海交通大学机械与动力工程学院院史  1913-2005</w:t>
      </w:r>
    </w:p>
    <w:p>
      <w:r>
        <w:t>作者：本书编委会编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总页数：248</w:t>
      </w:r>
    </w:p>
    <w:p>
      <w:r>
        <w:t>更多请访问教客网: www.jiaokey.com</w:t>
      </w:r>
    </w:p>
    <w:p>
      <w:r>
        <w:t>百年蕴聚铸辉煌  上海交通大学机械与动力工程学院院史  1913-2005 评论地址：https://www.jiaokey.com/book/detail/12191370.html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