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诱思交融  培育学习品质  四川省双流中学</w:t>
      </w:r>
    </w:p>
    <w:p>
      <w:r>
        <w:rPr>
          <w:rFonts w:ascii="宋体" w:hAnsi="宋体" w:eastAsia="宋体"/>
          <w:sz w:val="24"/>
        </w:rPr>
        <w:t>高志文主编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1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诱思交融  培育学习品质  四川省双流中学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本书出售、求购地址：https://www.jiaokey.com/book/detail/12191334.html</w:t>
      </w:r>
    </w:p>
    <w:p>
      <w:r>
        <w:t>更多相关图书推荐：https://www.jiaokey.com</w:t>
      </w:r>
    </w:p>
    <w:p>
      <w:r>
        <w:t>高志文主编 其他作品：https://www.jiaokey.com/tag/高志文主编.html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关键词搜索：https://www.jiaokey.com/tag/诱思交融  培育学习品质  四川省双流中学.html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