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书城琐记</w:t>
      </w:r>
    </w:p>
    <w:p>
      <w:r>
        <w:rPr>
          <w:rFonts w:ascii="宋体" w:hAnsi="宋体" w:eastAsia="宋体"/>
          <w:sz w:val="24"/>
        </w:rPr>
        <w:t>骆兆平著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书城琐记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藏书(学科:文化地点:浙江省)藏书楼(学科:简介地点:浙江省)藏书藏书楼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本书出售、求购地址：https://www.jiaokey.com/book/detail/12191314.html</w:t>
      </w:r>
    </w:p>
    <w:p>
      <w:r>
        <w:t>更多相关图书推荐：https://www.jiaokey.com</w:t>
      </w:r>
    </w:p>
    <w:p>
      <w:r>
        <w:t>骆兆平著 其他作品：https://www.jiaokey.com/tag/骆兆平著.html</w:t>
      </w:r>
    </w:p>
    <w:p>
      <w:r>
        <w:t>上海:上海古籍出版社,2000.12 出版图书：https://www.jiaokey.com/tag/上海:上海古籍出版社,2000.12.html</w:t>
      </w:r>
    </w:p>
    <w:p>
      <w:r>
        <w:t>关键词搜索：https://www.jiaokey.com/tag/藏书(学科:文化地点:浙江省)藏书楼(学科:简介地点:浙江省)藏书藏书楼.html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