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书名：网络课程开发</w:t>
      </w:r>
    </w:p>
    <w:p>
      <w:r>
        <w:t>作者：谢百治，殷进功，祝文生编</w:t>
      </w:r>
    </w:p>
    <w:p>
      <w:r>
        <w:t>出版社：西安：第四军医大学出版社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网络课程开发 评论地址：https://www.jiaokey.com/book/detail/12191281.html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