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APPLE介面卡的活用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APPLE介面卡的活用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本书出售、求购地址：https://www.jiaokey.com/book/detail/12191252.html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关键词搜索：https://www.jiaokey.com/tag/APPLE介面卡的活用.html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