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Ⅱ微电脑综合应用技术</w:t>
      </w:r>
    </w:p>
    <w:p>
      <w:r>
        <w:rPr>
          <w:rFonts w:ascii="宋体" w:hAnsi="宋体" w:eastAsia="宋体"/>
          <w:sz w:val="24"/>
        </w:rPr>
        <w:t>汪德溥，游坤灿，陈国球编著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Ⅱ微电脑综合应用技术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汪德溥，游坤灿，陈国球编著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本书出售、求购地址：https://www.jiaokey.com/book/detail/12191240.html</w:t>
      </w:r>
    </w:p>
    <w:p>
      <w:r>
        <w:t>更多相关图书推荐：https://www.jiaokey.com</w:t>
      </w:r>
    </w:p>
    <w:p>
      <w:r>
        <w:t>汪德溥，游坤灿，陈国球编著 其他作品：https://www.jiaokey.com/tag/汪德溥，游坤灿，陈国球编著.html</w:t>
      </w:r>
    </w:p>
    <w:p>
      <w:r>
        <w:t>北方电脑公司信息资料组 出版图书：https://www.jiaokey.com/tag/北方电脑公司信息资料组.html</w:t>
      </w:r>
    </w:p>
    <w:p>
      <w:r>
        <w:t>关键词搜索：https://www.jiaokey.com/tag/APPLE Ⅱ微电脑综合应用技术.html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