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IBM个人电脑的PASCAL语言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IBM个人电脑的PASCAL语言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本书出售、求购地址：https://www.jiaokey.com/book/detail/12191218.html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关键词搜索：https://www.jiaokey.com/tag/PASCAL IBM个人电脑的PASCAL语言.html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