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DOS PC BASIC 使用手册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DOS PC BASIC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本书出售、求购地址：https://www.jiaokey.com/book/detail/12191217.html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关键词搜索：https://www.jiaokey.com/tag/MS DOS PC BASIC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