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万能财务软件使用手册</w:t>
      </w:r>
    </w:p>
    <w:p>
      <w:r>
        <w:rPr>
          <w:rFonts w:ascii="宋体" w:hAnsi="宋体" w:eastAsia="宋体"/>
          <w:sz w:val="24"/>
        </w:rPr>
        <w:t>北京市万能财务电算化工程公司编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万能财务软件使用手册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北京市万能财务电算化工程公司编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本书出售、求购地址：https://www.jiaokey.com/book/detail/12191184.html</w:t>
      </w:r>
    </w:p>
    <w:p>
      <w:r>
        <w:t>更多相关图书推荐：https://www.jiaokey.com</w:t>
      </w:r>
    </w:p>
    <w:p>
      <w:r>
        <w:t>北京市万能财务电算化工程公司编 其他作品：https://www.jiaokey.com/tag/北京市万能财务电算化工程公司编.html</w:t>
      </w:r>
    </w:p>
    <w:p>
      <w:r>
        <w:t>关键词搜索：https://www.jiaokey.com/tag/万能财务软件使用手册.html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