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书刊印刷机结构和原理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书刊印刷机结构和原理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本书出售、求购地址：https://www.jiaokey.com/book/detail/12191167.html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关键词搜索：https://www.jiaokey.com/tag/书刊印刷机结构和原理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