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书名：发明创造技法  1</w:t>
      </w:r>
    </w:p>
    <w:p>
      <w:r>
        <w:t>作者：王玉秋等编著</w:t>
      </w:r>
    </w:p>
    <w:p>
      <w:r>
        <w:t>出版社：沈阳：东北工学院出版社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发明创造技法  1 评论地址：https://www.jiaokey.com/book/detail/12191155.html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