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书名：写意人物画琐谈</w:t>
      </w:r>
    </w:p>
    <w:p>
      <w:r>
        <w:t>作者：马西光著</w:t>
      </w:r>
    </w:p>
    <w:p>
      <w:r>
        <w:t>出版社：西宁:青海人民出版社,1987.03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写意人物画琐谈 评论地址：https://www.jiaokey.com/book/detail/12191125.html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