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书名：为了明天的思考  辽宁省出版行业岗位培训优秀论文集</w:t>
      </w:r>
    </w:p>
    <w:p>
      <w:r>
        <w:t>作者：任慧英主编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总页数：477</w:t>
      </w:r>
    </w:p>
    <w:p>
      <w:r>
        <w:t>更多请访问教客网: www.jiaokey.com</w:t>
      </w:r>
    </w:p>
    <w:p>
      <w:r>
        <w:t>为了明天的思考  辽宁省出版行业岗位培训优秀论文集 评论地址：https://www.jiaokey.com/book/detail/12191007.html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