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书名：现代家具之王·软包家具</w:t>
      </w:r>
    </w:p>
    <w:p>
      <w:r>
        <w:t>作者：和平，庄子平，杜建伟等编绘</w:t>
      </w:r>
    </w:p>
    <w:p>
      <w:r>
        <w:t>出版社：沈阳：辽宁人民出版社</w:t>
      </w:r>
    </w:p>
    <w:p>
      <w:r>
        <w:t>出版日期：1990.09</w:t>
      </w:r>
    </w:p>
    <w:p>
      <w:r>
        <w:t>总页数：70</w:t>
      </w:r>
    </w:p>
    <w:p>
      <w:r>
        <w:t>更多请访问教客网: www.jiaokey.com</w:t>
      </w:r>
    </w:p>
    <w:p>
      <w:r>
        <w:t>现代家具之王·软包家具 评论地址：https://www.jiaokey.com/book/detail/12190997.html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