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书名：比较体育的多维视野</w:t>
      </w:r>
    </w:p>
    <w:p>
      <w:r>
        <w:t>作者：董传升，徐拥军，赵宏雯等著</w:t>
      </w:r>
    </w:p>
    <w:p>
      <w:r>
        <w:t>出版社：沈阳：东北大学出版社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比较体育的多维视野 评论地址：https://www.jiaokey.com/book/detail/12190984.html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