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书名：外国人学中国画  中英文双语</w:t>
      </w:r>
    </w:p>
    <w:p>
      <w:r>
        <w:t>作者：许迪，张嘉佑著</w:t>
      </w:r>
    </w:p>
    <w:p>
      <w:r>
        <w:t>出版社：上海：上海文化出版社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外国人学中国画  中英文双语 评论地址：https://www.jiaokey.com/book/detail/12190708.html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