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4  比翼鸟  完整版</w:t>
      </w:r>
    </w:p>
    <w:p>
      <w:r>
        <w:t>作者：树下野狐著</w:t>
      </w:r>
    </w:p>
    <w:p>
      <w:r>
        <w:t>出版社：沈阳：万卷出版公司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搜神记  4  比翼鸟  完整版 评论地址：https://www.jiaokey.com/book/detail/12190678.html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