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我说风月无边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我说风月无边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本书出售、求购地址：https://www.jiaokey.com/book/detail/12190660.html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关键词搜索：https://www.jiaokey.com/tag/我说风月无边.html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