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艺术专业人才的培养与研究</w:t>
      </w:r>
    </w:p>
    <w:p>
      <w:r>
        <w:rPr>
          <w:rFonts w:ascii="宋体" w:hAnsi="宋体" w:eastAsia="宋体"/>
          <w:sz w:val="24"/>
        </w:rPr>
        <w:t>张会军，薛文波，陈浥主编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艺术专业人才的培养与研究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张会军，薛文波，陈浥主编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本书出售、求购地址：https://www.jiaokey.com/book/detail/12190630.html</w:t>
      </w:r>
    </w:p>
    <w:p>
      <w:r>
        <w:t>更多相关图书推荐：https://www.jiaokey.com</w:t>
      </w:r>
    </w:p>
    <w:p>
      <w:r>
        <w:t>张会军，薛文波，陈浥主编 其他作品：https://www.jiaokey.com/tag/张会军，薛文波，陈浥主编.html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关键词搜索：https://www.jiaokey.com/tag/探索与实践  艺术专业人才的培养与研究.html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