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书名：宁波朱金漆木雕</w:t>
      </w:r>
    </w:p>
    <w:p>
      <w:r>
        <w:t>作者：杨古城，陆顺法，陈盖洪主编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总页数：173</w:t>
      </w:r>
    </w:p>
    <w:p>
      <w:r>
        <w:t>更多请访问教客网: www.jiaokey.com</w:t>
      </w:r>
    </w:p>
    <w:p>
      <w:r>
        <w:t>宁波朱金漆木雕 评论地址：https://www.jiaokey.com/book/detail/12190628.html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