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书名：日语授受动词句结构意义研究</w:t>
      </w:r>
    </w:p>
    <w:p>
      <w:r>
        <w:t>作者：杨玲著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日语授受动词句结构意义研究 评论地址：https://www.jiaokey.com/book/detail/12190610.html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