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书名：日本古典文学作品选读</w:t>
      </w:r>
    </w:p>
    <w:p>
      <w:r>
        <w:t>作者：武德庆，吴鲁鄂主编</w:t>
      </w:r>
    </w:p>
    <w:p>
      <w:r>
        <w:t>出版社：武汉：武汉大学出版社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日本古典文学作品选读 评论地址：https://www.jiaokey.com/book/detail/12190592.html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