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书名：日出黄山·鼎朴摄影集</w:t>
      </w:r>
    </w:p>
    <w:p>
      <w:r>
        <w:t>作者：蔡力武主编</w:t>
      </w:r>
    </w:p>
    <w:p>
      <w:r>
        <w:t>出版社：成都:四川美术出版社,2007.10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日出黄山·鼎朴摄影集 评论地址：https://www.jiaokey.com/book/detail/12190561.html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