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滨水自然景观设计理念与实践</w:t>
      </w:r>
    </w:p>
    <w:p>
      <w:r>
        <w:rPr>
          <w:rFonts w:ascii="宋体" w:hAnsi="宋体" w:eastAsia="宋体"/>
          <w:sz w:val="24"/>
        </w:rPr>
        <w:t>（日）河川治理中心编；刘云俊译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滨水自然景观设计理念与实践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（日）河川治理中心编；刘云俊译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本书出售、求购地址：https://www.jiaokey.com/book/detail/12190521.html</w:t>
      </w:r>
    </w:p>
    <w:p>
      <w:r>
        <w:t>更多相关图书推荐：https://www.jiaokey.com</w:t>
      </w:r>
    </w:p>
    <w:p>
      <w:r>
        <w:t>（日）河川治理中心编；刘云俊译 其他作品：https://www.jiaokey.com/tag/（日）河川治理中心编；刘云俊译.html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关键词搜索：https://www.jiaokey.com/tag/滨水自然景观设计理念与实践.html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