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游遍中国  浙江卷  下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游遍中国  浙江卷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本书出售、求购地址：https://www.jiaokey.com/book/detail/12190505.html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关键词搜索：https://www.jiaokey.com/tag/游遍中国  浙江卷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