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彩图世界民用飞机集粹</w:t>
      </w:r>
    </w:p>
    <w:p>
      <w:r>
        <w:rPr>
          <w:rFonts w:ascii="宋体" w:hAnsi="宋体" w:eastAsia="宋体"/>
          <w:sz w:val="24"/>
        </w:rPr>
        <w:t>（英）罗伯特·休森（Robert Hewson）编；杨春生，孟昭蓉译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彩图世界民用飞机集粹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（英）罗伯特·休森（Robert Hewson）编；杨春生，孟昭蓉译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本书出售、求购地址：https://www.jiaokey.com/book/detail/12190481.html</w:t>
      </w:r>
    </w:p>
    <w:p>
      <w:r>
        <w:t>更多相关图书推荐：https://www.jiaokey.com</w:t>
      </w:r>
    </w:p>
    <w:p>
      <w:r>
        <w:t>（英）罗伯特·休森（Robert Hewson）编；杨春生，孟昭蓉译 其他作品：https://www.jiaokey.com/tag/（英）罗伯特·休森（Robert Hewson）编；杨春生，孟昭蓉译.html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关键词搜索：https://www.jiaokey.com/tag/彩图世界民用飞机集粹.html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