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画说沃伦·巴菲特 Hua Shuo Wo Lun· Ba Fei Te</w:t>
      </w:r>
    </w:p>
    <w:p>
      <w:r>
        <w:rPr>
          <w:rFonts w:ascii="宋体" w:hAnsi="宋体" w:eastAsia="宋体"/>
          <w:sz w:val="24"/>
        </w:rPr>
        <w:t>李敏，李襄选改编；欧阳嘉等绘画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画说沃伦·巴菲特 Hua Shuo Wo Lun· Ba Fei 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李敏，李襄选改编；欧阳嘉等绘画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本书出售、求购地址：https://www.jiaokey.com/book/detail/12190414.html</w:t>
      </w:r>
    </w:p>
    <w:p>
      <w:r>
        <w:t>更多相关图书推荐：https://www.jiaokey.com</w:t>
      </w:r>
    </w:p>
    <w:p>
      <w:r>
        <w:t>李敏，李襄选改编；欧阳嘉等绘画 其他作品：https://www.jiaokey.com/tag/李敏，李襄选改编；欧阳嘉等绘画.html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关键词搜索：https://www.jiaokey.com/tag/怎样走向成功 画说沃伦·巴菲特 Hua Shuo Wo Lun· Ba Fei 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