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怎样走向成功  画说洛克菲勒</w:t>
      </w:r>
    </w:p>
    <w:p>
      <w:r>
        <w:rPr>
          <w:rFonts w:ascii="宋体" w:hAnsi="宋体" w:eastAsia="宋体"/>
          <w:sz w:val="24"/>
        </w:rPr>
        <w:t>李襄选，李敏改编；刘锋，赵伟锋，罗滔绘画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怎样走向成功  画说洛克菲勒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李襄选，李敏改编；刘锋，赵伟锋，罗滔绘画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本书出售、求购地址：https://www.jiaokey.com/book/detail/12190398.html</w:t>
      </w:r>
    </w:p>
    <w:p>
      <w:r>
        <w:t>更多相关图书推荐：https://www.jiaokey.com</w:t>
      </w:r>
    </w:p>
    <w:p>
      <w:r>
        <w:t>李襄选，李敏改编；刘锋，赵伟锋，罗滔绘画 其他作品：https://www.jiaokey.com/tag/李襄选，李敏改编；刘锋，赵伟锋，罗滔绘画.html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关键词搜索：https://www.jiaokey.com/tag/怎样走向成功  画说洛克菲勒.html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