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吉檀迦利/流萤集  英汉双语.名著经典</w:t>
      </w:r>
    </w:p>
    <w:p>
      <w:r>
        <w:rPr>
          <w:rFonts w:ascii="宋体" w:hAnsi="宋体" w:eastAsia="宋体"/>
          <w:sz w:val="24"/>
        </w:rPr>
        <w:t>（印）罗宾德拉纳德著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吉檀迦利/流萤集  英汉双语.名著经典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本书出售、求购地址：https://www.jiaokey.com/book/detail/12190384.html</w:t>
      </w:r>
    </w:p>
    <w:p>
      <w:r>
        <w:t>更多相关图书推荐：https://www.jiaokey.com</w:t>
      </w:r>
    </w:p>
    <w:p>
      <w:r>
        <w:t>（印）罗宾德拉纳德著 其他作品：https://www.jiaokey.com/tag/（印）罗宾德拉纳德著.html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关键词搜索：https://www.jiaokey.com/tag/吉檀迦利/流萤集  英汉双语.名著经典.html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