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考研英语新大纲标准词汇掌上宝  2007</w:t>
      </w:r>
    </w:p>
    <w:p>
      <w:r>
        <w:rPr>
          <w:rFonts w:ascii="宋体" w:hAnsi="宋体" w:eastAsia="宋体"/>
          <w:sz w:val="24"/>
        </w:rPr>
        <w:t>周洁主编；梅雪葛晓莉编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考研英语新大纲标准词汇掌上宝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周洁主编；梅雪葛晓莉编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本书出售、求购地址：https://www.jiaokey.com/book/detail/12190338.html</w:t>
      </w:r>
    </w:p>
    <w:p>
      <w:r>
        <w:t>更多相关图书推荐：https://www.jiaokey.com</w:t>
      </w:r>
    </w:p>
    <w:p>
      <w:r>
        <w:t>周洁主编；梅雪葛晓莉编 其他作品：https://www.jiaokey.com/tag/周洁主编；梅雪葛晓莉编.html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关键词搜索：https://www.jiaokey.com/tag/考研英语新大纲标准词汇掌上宝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