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书名：饲料添加剂的安全评价</w:t>
      </w:r>
    </w:p>
    <w:p>
      <w:r>
        <w:t>作者：朱蓓蕾</w:t>
      </w:r>
    </w:p>
    <w:p>
      <w:r>
        <w:t>出版社：陕西省畜牧局；陕西省畜牧兽医总站出版</w:t>
      </w:r>
    </w:p>
    <w:p>
      <w:r>
        <w:t>出版日期：1983.08</w:t>
      </w:r>
    </w:p>
    <w:p>
      <w:r>
        <w:t>总页数：42</w:t>
      </w:r>
    </w:p>
    <w:p>
      <w:r>
        <w:t>更多请访问教客网: www.jiaokey.com</w:t>
      </w:r>
    </w:p>
    <w:p>
      <w:r>
        <w:t>饲料添加剂的安全评价 评论地址：https://www.jiaokey.com/book/detail/12190307.html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