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学校怎样办铁工厂</w:t>
      </w:r>
    </w:p>
    <w:p>
      <w:r>
        <w:rPr>
          <w:rFonts w:ascii="宋体" w:hAnsi="宋体" w:eastAsia="宋体"/>
          <w:sz w:val="24"/>
        </w:rPr>
        <w:t>河南省安阳第二中学编著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学校怎样办铁工厂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河南省安阳第二中学编著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校办工厂(学科: 经验 学科: 中学 地点: 安阳)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本书出售、求购地址：https://www.jiaokey.com/book/detail/12190246.html</w:t>
      </w:r>
    </w:p>
    <w:p>
      <w:r>
        <w:t>更多相关图书推荐：https://www.jiaokey.com</w:t>
      </w:r>
    </w:p>
    <w:p>
      <w:r>
        <w:t>河南省安阳第二中学编著 其他作品：https://www.jiaokey.com/tag/河南省安阳第二中学编著.html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关键词搜索：https://www.jiaokey.com/tag/校办工厂(学科: 经验 学科: 中学 地点: 安阳).html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