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席勒评传</w:t>
      </w:r>
    </w:p>
    <w:p>
      <w:r>
        <w:rPr>
          <w:rFonts w:ascii="宋体" w:hAnsi="宋体" w:eastAsia="宋体"/>
          <w:sz w:val="24"/>
        </w:rPr>
        <w:t>（德）弗理德伦代尔（Paul Friedlander）编；傅韦译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（德）弗理德伦代尔（Paul Friedlander）编；傅韦译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本书出售、求购地址：https://www.jiaokey.com/book/detail/12190235.html</w:t>
      </w:r>
    </w:p>
    <w:p>
      <w:r>
        <w:t>更多相关图书推荐：https://www.jiaokey.com</w:t>
      </w:r>
    </w:p>
    <w:p>
      <w:r>
        <w:t>（德）弗理德伦代尔（Paul Friedlander）编；傅韦译 其他作品：https://www.jiaokey.com/tag/（德）弗理德伦代尔（Paul Friedlander）编；傅韦译.html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关键词搜索：https://www.jiaokey.com/tag/席勒评传.html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