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花妹的故事  湘西苗族民间民间传说、故事</w:t>
      </w:r>
    </w:p>
    <w:p>
      <w:r>
        <w:rPr>
          <w:rFonts w:ascii="宋体" w:hAnsi="宋体" w:eastAsia="宋体"/>
          <w:sz w:val="24"/>
        </w:rPr>
        <w:t>汤炜整理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花妹的故事  湘西苗族民间民间传说、故事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汤炜整理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本书出售、求购地址：https://www.jiaokey.com/book/detail/12190223.html</w:t>
      </w:r>
    </w:p>
    <w:p>
      <w:r>
        <w:t>更多相关图书推荐：https://www.jiaokey.com</w:t>
      </w:r>
    </w:p>
    <w:p>
      <w:r>
        <w:t>汤炜整理 其他作品：https://www.jiaokey.com/tag/汤炜整理.html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关键词搜索：https://www.jiaokey.com/tag/花妹的故事  湘西苗族民间民间传说、故事.html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