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战争经济</w:t>
      </w:r>
    </w:p>
    <w:p>
      <w:r>
        <w:rPr>
          <w:rFonts w:ascii="宋体" w:hAnsi="宋体" w:eastAsia="宋体"/>
          <w:sz w:val="24"/>
        </w:rPr>
        <w:t>（苏）贝琴（А.И.Бечин），（苏）贝洛夫（П.А.Белов）撰；傅昌文，欧积斌译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（苏）贝琴（А.И.Бечин），（苏）贝洛夫（П.А.Белов）撰；傅昌文，欧积斌译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本书出售、求购地址：https://www.jiaokey.com/book/detail/12190191.html</w:t>
      </w:r>
    </w:p>
    <w:p>
      <w:r>
        <w:t>更多相关图书推荐：https://www.jiaokey.com</w:t>
      </w:r>
    </w:p>
    <w:p>
      <w:r>
        <w:t>（苏）贝琴（А.И.Бечин），（苏）贝洛夫（П.А.Белов）撰；傅昌文，欧积斌译 其他作品：https://www.jiaokey.com/tag/（苏）贝琴（А.И.Бечин），（苏）贝洛夫（П.А.Белов）撰；傅昌文，欧积斌译.html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关键词搜索：https://www.jiaokey.com/tag/战争经济.html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