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书名：关心群众生活，注意工作方法  关于农村生产领导问题的讨论集</w:t>
      </w:r>
    </w:p>
    <w:p>
      <w:r>
        <w:t>作者：新湖南报辑</w:t>
      </w:r>
    </w:p>
    <w:p>
      <w:r>
        <w:t>出版社：湖南通俗读物出版社,1953.01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关心群众生活，注意工作方法  关于农村生产领导问题的讨论集 评论地址：https://www.jiaokey.com/book/detail/12190179.html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