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擒魔记  湘西剿匪回忆录</w:t>
      </w:r>
    </w:p>
    <w:p>
      <w:r>
        <w:rPr>
          <w:rFonts w:ascii="宋体" w:hAnsi="宋体" w:eastAsia="宋体"/>
          <w:sz w:val="24"/>
        </w:rPr>
        <w:t>周赤萍著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擒魔记  湘西剿匪回忆录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昆明:云南人民出版社,1962.04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革命回忆录(地点:中国)剿匪(地点:湖南学科:史料)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本书出售、求购地址：https://www.jiaokey.com/book/detail/12190087.html</w:t>
      </w:r>
    </w:p>
    <w:p>
      <w:r>
        <w:t>更多相关图书推荐：https://www.jiaokey.com</w:t>
      </w:r>
    </w:p>
    <w:p>
      <w:r>
        <w:t>周赤萍著 其他作品：https://www.jiaokey.com/tag/周赤萍著.html</w:t>
      </w:r>
    </w:p>
    <w:p>
      <w:r>
        <w:t>昆明:云南人民出版社,1962.04 出版图书：https://www.jiaokey.com/tag/昆明:云南人民出版社,1962.04.html</w:t>
      </w:r>
    </w:p>
    <w:p>
      <w:r>
        <w:t>关键词搜索：https://www.jiaokey.com/tag/革命回忆录(地点:中国)剿匪(地点:湖南学科:史料).html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