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体悟与成长：初中学校群体建设发展案例撷萃</w:t>
      </w:r>
    </w:p>
    <w:p>
      <w:r>
        <w:rPr>
          <w:rFonts w:ascii="宋体" w:hAnsi="宋体" w:eastAsia="宋体"/>
          <w:sz w:val="24"/>
        </w:rPr>
        <w:t>李延林，王尚志主编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体悟与成长：初中学校群体建设发展案例撷萃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李延林，王尚志主编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本书出售、求购地址：https://www.jiaokey.com/book/detail/12190078.html</w:t>
      </w:r>
    </w:p>
    <w:p>
      <w:r>
        <w:t>更多相关图书推荐：https://www.jiaokey.com</w:t>
      </w:r>
    </w:p>
    <w:p>
      <w:r>
        <w:t>李延林，王尚志主编 其他作品：https://www.jiaokey.com/tag/李延林，王尚志主编.html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关键词搜索：https://www.jiaokey.com/tag/体悟与成长：初中学校群体建设发展案例撷萃.html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