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追梦之旅：清河中学解放教育实践探索</w:t>
      </w:r>
    </w:p>
    <w:p>
      <w:r>
        <w:rPr>
          <w:rFonts w:ascii="宋体" w:hAnsi="宋体" w:eastAsia="宋体"/>
          <w:sz w:val="24"/>
        </w:rPr>
        <w:t>王淑娟主编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追梦之旅：清河中学解放教育实践探索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本书出售、求购地址：https://www.jiaokey.com/book/detail/12190075.html</w:t>
      </w:r>
    </w:p>
    <w:p>
      <w:r>
        <w:t>更多相关图书推荐：https://www.jiaokey.com</w:t>
      </w:r>
    </w:p>
    <w:p>
      <w:r>
        <w:t>王淑娟主编 其他作品：https://www.jiaokey.com/tag/王淑娟主编.html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关键词搜索：https://www.jiaokey.com/tag/追梦之旅：清河中学解放教育实践探索.html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