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书名：一路走来：50中学分校初中建设工程成长的足迹</w:t>
      </w:r>
    </w:p>
    <w:p>
      <w:r>
        <w:t>作者：魏荦，周玉玲主编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一路走来：50中学分校初中建设工程成长的足迹 评论地址：https://www.jiaokey.com/book/detail/12190072.html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