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书名：微分析物理及其应用</w:t>
      </w:r>
    </w:p>
    <w:p>
      <w:r>
        <w:t>作者：丁泽军，吴自勤等编著</w:t>
      </w:r>
    </w:p>
    <w:p>
      <w:r>
        <w:t>出版社：中国科技大学出版社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微分析物理及其应用 评论地址：https://www.jiaokey.com/book/detail/12190043.html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