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数据说话：基于统计技术的质量改进</w:t>
      </w:r>
    </w:p>
    <w:p>
      <w:r>
        <w:rPr>
          <w:rFonts w:ascii="宋体" w:hAnsi="宋体" w:eastAsia="宋体"/>
          <w:sz w:val="24"/>
        </w:rPr>
        <w:t>米子川，韩秀兰编著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数据说话：基于统计技术的质量改进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米子川，韩秀兰编著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本书出售、求购地址：https://www.jiaokey.com/book/detail/12190036.html</w:t>
      </w:r>
    </w:p>
    <w:p>
      <w:r>
        <w:t>更多相关图书推荐：https://www.jiaokey.com</w:t>
      </w:r>
    </w:p>
    <w:p>
      <w:r>
        <w:t>米子川，韩秀兰编著 其他作品：https://www.jiaokey.com/tag/米子川，韩秀兰编著.html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关键词搜索：https://www.jiaokey.com/tag/数据说话：基于统计技术的质量改进.html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