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促进以企业为主体的创新</w:t>
      </w:r>
    </w:p>
    <w:p>
      <w:r>
        <w:rPr>
          <w:rFonts w:ascii="宋体" w:hAnsi="宋体" w:eastAsia="宋体"/>
          <w:sz w:val="24"/>
        </w:rPr>
        <w:t>张春霖，曾智华，威廉·彼得等著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促进以企业为主体的创新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张春霖，曾智华，威廉·彼得等著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本书出售、求购地址：https://www.jiaokey.com/book/detail/12190027.html</w:t>
      </w:r>
    </w:p>
    <w:p>
      <w:r>
        <w:t>更多相关图书推荐：https://www.jiaokey.com</w:t>
      </w:r>
    </w:p>
    <w:p>
      <w:r>
        <w:t>张春霖，曾智华，威廉·彼得等著 其他作品：https://www.jiaokey.com/tag/张春霖，曾智华，威廉·彼得等著.html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  促进以企业为主体的创新.html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