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虚拟机系统与进程的通用平台</w:t>
      </w:r>
    </w:p>
    <w:p>
      <w:r>
        <w:rPr>
          <w:rFonts w:ascii="宋体" w:hAnsi="宋体" w:eastAsia="宋体"/>
          <w:sz w:val="24"/>
        </w:rPr>
        <w:t>（美）JamesE.Smith，RaviNair；安虹，张昱，吴俊敏译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虚拟机系统与进程的通用平台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（美）JamesE.Smith，RaviNair；安虹，张昱，吴俊敏译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本书出售、求购地址：https://www.jiaokey.com/book/detail/12189999.html</w:t>
      </w:r>
    </w:p>
    <w:p>
      <w:r>
        <w:t>更多相关图书推荐：https://www.jiaokey.com</w:t>
      </w:r>
    </w:p>
    <w:p>
      <w:r>
        <w:t>（美）JamesE.Smith，RaviNair；安虹，张昱，吴俊敏译 其他作品：https://www.jiaokey.com/tag/（美）JamesE.Smith，RaviNair；安虹，张昱，吴俊敏译.html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关键词搜索：https://www.jiaokey.com/tag/虚拟机系统与进程的通用平台.html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