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亮剑.NET  SharePoint Server 2007开发实战</w:t>
      </w:r>
    </w:p>
    <w:p>
      <w:r>
        <w:rPr>
          <w:rFonts w:ascii="宋体" w:hAnsi="宋体" w:eastAsia="宋体"/>
          <w:sz w:val="24"/>
        </w:rPr>
        <w:t>张建义，王俞编著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亮剑.NET  SharePoint Server 2007开发实战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张建义，王俞编著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本书出售、求购地址：https://www.jiaokey.com/book/detail/12189992.html</w:t>
      </w:r>
    </w:p>
    <w:p>
      <w:r>
        <w:t>更多相关图书推荐：https://www.jiaokey.com</w:t>
      </w:r>
    </w:p>
    <w:p>
      <w:r>
        <w:t>张建义，王俞编著 其他作品：https://www.jiaokey.com/tag/张建义，王俞编著.html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关键词搜索：https://www.jiaokey.com/tag/亮剑.NET  SharePoint Server 2007开发实战.html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