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过程感知的信息系统</w:t>
      </w:r>
    </w:p>
    <w:p>
      <w:r>
        <w:rPr>
          <w:rFonts w:ascii="宋体" w:hAnsi="宋体" w:eastAsia="宋体"/>
          <w:sz w:val="24"/>
        </w:rPr>
        <w:t>Marlon Dumas，Wil van der Aalst，Arthur H. M. ter Hofstede著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过程感知的信息系统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Marlon Dumas，Wil van der Aalst，Arthur H. M. ter Hofstede著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本书出售、求购地址：https://www.jiaokey.com/book/detail/12189961.html</w:t>
      </w:r>
    </w:p>
    <w:p>
      <w:r>
        <w:t>更多相关图书推荐：https://www.jiaokey.com</w:t>
      </w:r>
    </w:p>
    <w:p>
      <w:r>
        <w:t>Marlon Dumas，Wil van der Aalst，Arthur H. M. ter Hofstede著 其他作品：https://www.jiaokey.com/tag/Marlon Dumas，Wil van der Aalst，Arthur H. M. ter Hofstede著.html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关键词搜索：https://www.jiaokey.com/tag/过程感知的信息系统.html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